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camp that doesn't provide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loyal to the U.S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wait for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volunteered to gather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soldiers at a military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president of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battle from march 7th-8th 1862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from July 1st-3rd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ready to fight and support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soldier who was wounded killed,or missing in action (M.I.A)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freedom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crushing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practice marching in formations and how to carry your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rush toward an enemy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terms</dc:title>
  <dcterms:created xsi:type="dcterms:W3CDTF">2021-10-11T04:07:08Z</dcterms:created>
  <dcterms:modified xsi:type="dcterms:W3CDTF">2021-10-11T04:07:08Z</dcterms:modified>
</cp:coreProperties>
</file>