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Focus on the interests of one's own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supported the union cause during the 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local law or piece of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used for fighting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withdraw from a larger unit one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 that the federal government should not interfere with the states exercising their constitutional powers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Coarse, loosely woven,homemade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Forced enrollment of people into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naval  vessels  to prevent shipment of food and supplies into  or out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Self governing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Member of a volunteer committee organized to punish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civilian world in wartime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terms</dc:title>
  <dcterms:created xsi:type="dcterms:W3CDTF">2021-10-11T04:07:10Z</dcterms:created>
  <dcterms:modified xsi:type="dcterms:W3CDTF">2021-10-11T04:07:10Z</dcterms:modified>
</cp:coreProperties>
</file>