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tidbits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General Thomas Jackson's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John Wilkes ________ shot Abraham Lincoln.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newly established Confederate Congress chose Jefferson Davis as a temporary, or _________ 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which war did General Thomas Jackson meet Rober E. Lee?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Civil War ended when Robert E. Lee ___________ to Ulysses S. Grant.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military academy did Robert E. Lee attend?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Lincoln won the Presidential election, what did some southern states decide to do?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job did Ulysses S. Grant have as a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document that freed all enslaved people in the South? The _____________ Proclamation.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side did General Thomas Jackson support after his home state seceded from the Union?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time period after the Civil War had ended is commonly known as 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General was in charge of the Confederate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Jefferson Davis believed that ________ was important to the success of the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"Four _______ and seven years ago..."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Ulysses S. Grant was the ___________ president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Abraham Lincoln's wife?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tidbits</dc:title>
  <dcterms:created xsi:type="dcterms:W3CDTF">2021-10-11T04:06:56Z</dcterms:created>
  <dcterms:modified xsi:type="dcterms:W3CDTF">2021-10-11T04:06:56Z</dcterms:modified>
</cp:coreProperties>
</file>