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refusal 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soldier who is killed, wounded, captured, or missing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decree issued by President Lincoln freeing enslaved people in those parts of the Confederacy still in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formally join a military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on the border between the North and South: Delaware, Maryland, Kentucky, and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legal writ, or order, that guarantees a prisoner the right to be heard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stream or smaller river that feeds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place within a trench, or ditch, for defense; to place in a strong defensive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strategy of bringing war to the entire society, not just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warship equipped with iron plating for protection </w:t>
            </w:r>
          </w:p>
        </w:tc>
      </w:tr>
    </w:tbl>
    <w:p>
      <w:pPr>
        <w:pStyle w:val="WordBankLarge"/>
      </w:pPr>
      <w:r>
        <w:t xml:space="preserve">   border states    </w:t>
      </w:r>
      <w:r>
        <w:t xml:space="preserve">   enlist    </w:t>
      </w:r>
      <w:r>
        <w:t xml:space="preserve">   tributary    </w:t>
      </w:r>
      <w:r>
        <w:t xml:space="preserve">   ironclad     </w:t>
      </w:r>
      <w:r>
        <w:t xml:space="preserve">   reinforce    </w:t>
      </w:r>
      <w:r>
        <w:t xml:space="preserve">   casualty     </w:t>
      </w:r>
      <w:r>
        <w:t xml:space="preserve">   Emancipation Emancipation     </w:t>
      </w:r>
      <w:r>
        <w:t xml:space="preserve">   habeas corpus     </w:t>
      </w:r>
      <w:r>
        <w:t xml:space="preserve">   bounty     </w:t>
      </w:r>
      <w:r>
        <w:t xml:space="preserve">   entrench     </w:t>
      </w:r>
      <w:r>
        <w:t xml:space="preserve">   resistance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 </dc:title>
  <dcterms:created xsi:type="dcterms:W3CDTF">2021-10-11T04:08:24Z</dcterms:created>
  <dcterms:modified xsi:type="dcterms:W3CDTF">2021-10-11T04:08:24Z</dcterms:modified>
</cp:coreProperties>
</file>