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Douglass    </w:t>
      </w:r>
      <w:r>
        <w:t xml:space="preserve">   Lee    </w:t>
      </w:r>
      <w:r>
        <w:t xml:space="preserve">   Grant    </w:t>
      </w:r>
      <w:r>
        <w:t xml:space="preserve">   Abolitionist    </w:t>
      </w:r>
      <w:r>
        <w:t xml:space="preserve">   Confederates    </w:t>
      </w:r>
      <w:r>
        <w:t xml:space="preserve">   Union    </w:t>
      </w:r>
      <w:r>
        <w:t xml:space="preserve">   Slaves    </w:t>
      </w:r>
      <w:r>
        <w:t xml:space="preserve">   Gettysburg    </w:t>
      </w:r>
      <w:r>
        <w:t xml:space="preserve">   Antietam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 </dc:title>
  <dcterms:created xsi:type="dcterms:W3CDTF">2021-10-11T04:08:04Z</dcterms:created>
  <dcterms:modified xsi:type="dcterms:W3CDTF">2021-10-11T04:08:04Z</dcterms:modified>
</cp:coreProperties>
</file>