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extradation    </w:t>
      </w:r>
      <w:r>
        <w:t xml:space="preserve">   psyevaluation    </w:t>
      </w:r>
      <w:r>
        <w:t xml:space="preserve">   vibrainium    </w:t>
      </w:r>
      <w:r>
        <w:t xml:space="preserve">   patio    </w:t>
      </w:r>
      <w:r>
        <w:t xml:space="preserve">   chaotic    </w:t>
      </w:r>
      <w:r>
        <w:t xml:space="preserve">   authorities    </w:t>
      </w:r>
      <w:r>
        <w:t xml:space="preserve">   synthetic    </w:t>
      </w:r>
      <w:r>
        <w:t xml:space="preserve">   amygdald    </w:t>
      </w:r>
      <w:r>
        <w:t xml:space="preserve">   industructable    </w:t>
      </w:r>
      <w:r>
        <w:t xml:space="preserve">   gashes    </w:t>
      </w:r>
      <w:r>
        <w:t xml:space="preserve">   thrusters    </w:t>
      </w:r>
      <w:r>
        <w:t xml:space="preserve">   commandeering    </w:t>
      </w:r>
      <w:r>
        <w:t xml:space="preserve">   vibrant    </w:t>
      </w:r>
      <w:r>
        <w:t xml:space="preserve">   brainwashed    </w:t>
      </w:r>
      <w:r>
        <w:t xml:space="preserve">   shadowy    </w:t>
      </w:r>
      <w:r>
        <w:t xml:space="preserve">   baltic    </w:t>
      </w:r>
      <w:r>
        <w:t xml:space="preserve">   Johannesburg    </w:t>
      </w:r>
      <w:r>
        <w:t xml:space="preserve">   godlike    </w:t>
      </w:r>
      <w:r>
        <w:t xml:space="preserve">   Chitauri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2021-10-11T04:08:38Z</dcterms:created>
  <dcterms:modified xsi:type="dcterms:W3CDTF">2021-10-11T04:08:38Z</dcterms:modified>
</cp:coreProperties>
</file>