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Abraham Lincoln     </w:t>
      </w:r>
      <w:r>
        <w:t xml:space="preserve">   Atlanta     </w:t>
      </w:r>
      <w:r>
        <w:t xml:space="preserve">   Civil     </w:t>
      </w:r>
      <w:r>
        <w:t xml:space="preserve">   Georgia     </w:t>
      </w:r>
      <w:r>
        <w:t xml:space="preserve">   Harriet     </w:t>
      </w:r>
      <w:r>
        <w:t xml:space="preserve">   Jefferson     </w:t>
      </w:r>
      <w:r>
        <w:t xml:space="preserve">   North     </w:t>
      </w:r>
      <w:r>
        <w:t xml:space="preserve">   Robert     </w:t>
      </w:r>
      <w:r>
        <w:t xml:space="preserve">   Savannah     </w:t>
      </w:r>
      <w:r>
        <w:t xml:space="preserve">   Share cropping     </w:t>
      </w:r>
      <w:r>
        <w:t xml:space="preserve">   Sherman     </w:t>
      </w:r>
      <w:r>
        <w:t xml:space="preserve">   Slave     </w:t>
      </w:r>
      <w:r>
        <w:t xml:space="preserve">   South     </w:t>
      </w:r>
      <w:r>
        <w:t xml:space="preserve">   Toms cabin     </w:t>
      </w:r>
      <w:r>
        <w:t xml:space="preserve">   Ulysses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 </dc:title>
  <dcterms:created xsi:type="dcterms:W3CDTF">2021-10-11T04:07:07Z</dcterms:created>
  <dcterms:modified xsi:type="dcterms:W3CDTF">2021-10-11T04:07:07Z</dcterms:modified>
</cp:coreProperties>
</file>