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slaveholding    </w:t>
      </w:r>
      <w:r>
        <w:t xml:space="preserve">   rebuilding    </w:t>
      </w:r>
      <w:r>
        <w:t xml:space="preserve">   precedent    </w:t>
      </w:r>
      <w:r>
        <w:t xml:space="preserve">   infrastructure    </w:t>
      </w:r>
      <w:r>
        <w:t xml:space="preserve">   ineffective    </w:t>
      </w:r>
      <w:r>
        <w:t xml:space="preserve">   garrison    </w:t>
      </w:r>
      <w:r>
        <w:t xml:space="preserve">   fundamental    </w:t>
      </w:r>
      <w:r>
        <w:t xml:space="preserve">   fatal    </w:t>
      </w:r>
      <w:r>
        <w:t xml:space="preserve">   economic    </w:t>
      </w:r>
      <w:r>
        <w:t xml:space="preserve">   dissolvable    </w:t>
      </w:r>
      <w:r>
        <w:t xml:space="preserve">   democracy    </w:t>
      </w:r>
      <w:r>
        <w:t xml:space="preserve">   declaration    </w:t>
      </w:r>
      <w:r>
        <w:t xml:space="preserve">   commanded    </w:t>
      </w:r>
      <w:r>
        <w:t xml:space="preserve">   collapsed    </w:t>
      </w:r>
      <w:r>
        <w:t xml:space="preserve">   Civil    </w:t>
      </w:r>
      <w:r>
        <w:t xml:space="preserve">   cavalry    </w:t>
      </w:r>
      <w:r>
        <w:t xml:space="preserve">   campaigns    </w:t>
      </w:r>
      <w:r>
        <w:t xml:space="preserve">   blockade    </w:t>
      </w:r>
      <w:r>
        <w:t xml:space="preserve">   Battlefield    </w:t>
      </w:r>
      <w:r>
        <w:t xml:space="preserve">   attacks    </w:t>
      </w:r>
      <w:r>
        <w:t xml:space="preserve">   armed    </w:t>
      </w:r>
      <w:r>
        <w:t xml:space="preserve">   administration    </w:t>
      </w:r>
      <w:r>
        <w:t xml:space="preserve">   access    </w:t>
      </w:r>
      <w:r>
        <w:t xml:space="preserve">   Union soldiers    </w:t>
      </w:r>
      <w:r>
        <w:t xml:space="preserve">   Union    </w:t>
      </w:r>
      <w:r>
        <w:t xml:space="preserve">   South    </w:t>
      </w:r>
      <w:r>
        <w:t xml:space="preserve">   North    </w:t>
      </w:r>
      <w:r>
        <w:t xml:space="preserve">   Confederate    </w:t>
      </w:r>
      <w:r>
        <w:t xml:space="preserve">   Confederacy    </w:t>
      </w:r>
      <w:r>
        <w:t xml:space="preserve">   America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was </dc:title>
  <dcterms:created xsi:type="dcterms:W3CDTF">2021-10-11T04:08:06Z</dcterms:created>
  <dcterms:modified xsi:type="dcterms:W3CDTF">2021-10-11T04:08:06Z</dcterms:modified>
</cp:coreProperties>
</file>