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Civile Rights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Bayard Rustin    </w:t>
      </w:r>
      <w:r>
        <w:t xml:space="preserve">   Black Panthers    </w:t>
      </w:r>
      <w:r>
        <w:t xml:space="preserve">   Civil Rights Activists    </w:t>
      </w:r>
      <w:r>
        <w:t xml:space="preserve">   Discrimination    </w:t>
      </w:r>
      <w:r>
        <w:t xml:space="preserve">   Freedom Summer    </w:t>
      </w:r>
      <w:r>
        <w:t xml:space="preserve">   Greensboro Sit In    </w:t>
      </w:r>
      <w:r>
        <w:t xml:space="preserve">   Jackie Robinson    </w:t>
      </w:r>
      <w:r>
        <w:t xml:space="preserve">   James Meredith    </w:t>
      </w:r>
      <w:r>
        <w:t xml:space="preserve">   Little Rock Nine    </w:t>
      </w:r>
      <w:r>
        <w:t xml:space="preserve">   March on Washington    </w:t>
      </w:r>
      <w:r>
        <w:t xml:space="preserve">   Martin Luther King    </w:t>
      </w:r>
      <w:r>
        <w:t xml:space="preserve">   Montgomery Bus Boycott    </w:t>
      </w:r>
      <w:r>
        <w:t xml:space="preserve">   NAACP    </w:t>
      </w:r>
      <w:r>
        <w:t xml:space="preserve">   Rosa Parks    </w:t>
      </w:r>
      <w:r>
        <w:t xml:space="preserve">   Segregation    </w:t>
      </w:r>
      <w:r>
        <w:t xml:space="preserve">   Voting Rights Act    </w:t>
      </w:r>
      <w:r>
        <w:t xml:space="preserve">   Watts Riots    </w:t>
      </w:r>
      <w:r>
        <w:t xml:space="preserve">   Whtney M Young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Civile Rights Movement</dc:title>
  <dcterms:created xsi:type="dcterms:W3CDTF">2021-10-11T04:06:58Z</dcterms:created>
  <dcterms:modified xsi:type="dcterms:W3CDTF">2021-10-11T04:06:58Z</dcterms:modified>
</cp:coreProperties>
</file>