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Civilian Conservation Corps </w:t>
      </w:r>
    </w:p>
    <w:p>
      <w:pPr>
        <w:pStyle w:val="Questions"/>
      </w:pPr>
      <w:r>
        <w:t xml:space="preserve">1. NMLLENEORT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NSAAMCRIE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TEEDMPEONVL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SAPKR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YTTRIEORR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UOECRSERS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ANFNILRK EAODNL VELETROOS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SROENSOACVNIT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SONRTMGENVE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UTFCLIIYDF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DINUFNG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FELREI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NMNLPEOMYETU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LPAPRUO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Civilian Conservation Corps </dc:title>
  <dcterms:created xsi:type="dcterms:W3CDTF">2021-10-11T04:08:13Z</dcterms:created>
  <dcterms:modified xsi:type="dcterms:W3CDTF">2021-10-11T04:08:13Z</dcterms:modified>
</cp:coreProperties>
</file>