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Civilian conservation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Popular    </w:t>
      </w:r>
      <w:r>
        <w:t xml:space="preserve">   Conservations    </w:t>
      </w:r>
      <w:r>
        <w:t xml:space="preserve">   Difficulty    </w:t>
      </w:r>
      <w:r>
        <w:t xml:space="preserve">   Enrollment    </w:t>
      </w:r>
      <w:r>
        <w:t xml:space="preserve">   Robert fechner    </w:t>
      </w:r>
      <w:r>
        <w:t xml:space="preserve">   Governments    </w:t>
      </w:r>
      <w:r>
        <w:t xml:space="preserve">   Territory    </w:t>
      </w:r>
      <w:r>
        <w:t xml:space="preserve">   Jobs    </w:t>
      </w:r>
      <w:r>
        <w:t xml:space="preserve">   Development    </w:t>
      </w:r>
      <w:r>
        <w:t xml:space="preserve">   Americans    </w:t>
      </w:r>
      <w:r>
        <w:t xml:space="preserve">   Native    </w:t>
      </w:r>
      <w:r>
        <w:t xml:space="preserve">   Michigan    </w:t>
      </w:r>
      <w:r>
        <w:t xml:space="preserve">   Funding    </w:t>
      </w:r>
      <w:r>
        <w:t xml:space="preserve">   Parks    </w:t>
      </w:r>
      <w:r>
        <w:t xml:space="preserve">   Resources    </w:t>
      </w:r>
      <w:r>
        <w:t xml:space="preserve">   Unskilled    </w:t>
      </w:r>
      <w:r>
        <w:t xml:space="preserve">   Roosevelt    </w:t>
      </w:r>
      <w:r>
        <w:t xml:space="preserve">   Unmarried    </w:t>
      </w:r>
      <w:r>
        <w:t xml:space="preserve">   Unemployed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Civilian conservation corps</dc:title>
  <dcterms:created xsi:type="dcterms:W3CDTF">2021-10-11T04:07:28Z</dcterms:created>
  <dcterms:modified xsi:type="dcterms:W3CDTF">2021-10-11T04:07:28Z</dcterms:modified>
</cp:coreProperties>
</file>