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Civilization Conservation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James McEntee    </w:t>
      </w:r>
      <w:r>
        <w:t xml:space="preserve">   Robert Fechner    </w:t>
      </w:r>
      <w:r>
        <w:t xml:space="preserve">   Employability    </w:t>
      </w:r>
      <w:r>
        <w:t xml:space="preserve">   New Deal    </w:t>
      </w:r>
      <w:r>
        <w:t xml:space="preserve">   Unmarried    </w:t>
      </w:r>
      <w:r>
        <w:t xml:space="preserve">   Unemployed    </w:t>
      </w:r>
      <w:r>
        <w:t xml:space="preserve">   Opportunity    </w:t>
      </w:r>
      <w:r>
        <w:t xml:space="preserve">   Work    </w:t>
      </w:r>
      <w:r>
        <w:t xml:space="preserve">   Program    </w:t>
      </w:r>
      <w:r>
        <w:t xml:space="preserve">   Money    </w:t>
      </w:r>
      <w:r>
        <w:t xml:space="preserve">   Wage    </w:t>
      </w:r>
      <w:r>
        <w:t xml:space="preserve">   Job    </w:t>
      </w:r>
      <w:r>
        <w:t xml:space="preserve">   Employ    </w:t>
      </w:r>
      <w:r>
        <w:t xml:space="preserve">   Conservation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Civilization Conservation Corps</dc:title>
  <dcterms:created xsi:type="dcterms:W3CDTF">2021-10-11T04:07:43Z</dcterms:created>
  <dcterms:modified xsi:type="dcterms:W3CDTF">2021-10-11T04:07:43Z</dcterms:modified>
</cp:coreProperties>
</file>