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Civilization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Nat    </w:t>
      </w:r>
      <w:r>
        <w:t xml:space="preserve">   Jim    </w:t>
      </w:r>
      <w:r>
        <w:t xml:space="preserve">   Huck    </w:t>
      </w:r>
      <w:r>
        <w:t xml:space="preserve">   Duke    </w:t>
      </w:r>
      <w:r>
        <w:t xml:space="preserve">   Mr.Lothrop's    </w:t>
      </w:r>
      <w:r>
        <w:t xml:space="preserve">   Marry Jane    </w:t>
      </w:r>
      <w:r>
        <w:t xml:space="preserve">   Uncle Harvey    </w:t>
      </w:r>
      <w:r>
        <w:t xml:space="preserve">   Dr. Robinson    </w:t>
      </w:r>
      <w:r>
        <w:t xml:space="preserve">   Wilks    </w:t>
      </w:r>
      <w:r>
        <w:t xml:space="preserve">   Aunt Sally     </w:t>
      </w:r>
      <w:r>
        <w:t xml:space="preserve">   Widow Dougless    </w:t>
      </w:r>
      <w:r>
        <w:t xml:space="preserve">   Tom    </w:t>
      </w:r>
      <w:r>
        <w:t xml:space="preserve">   Grandfords    </w:t>
      </w:r>
      <w:r>
        <w:t xml:space="preserve">   Sheperdson    </w:t>
      </w:r>
      <w:r>
        <w:t xml:space="preserve">   Pap    </w:t>
      </w:r>
      <w:r>
        <w:t xml:space="preserve">   Buck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 Word Search</dc:title>
  <dcterms:created xsi:type="dcterms:W3CDTF">2021-10-11T04:07:01Z</dcterms:created>
  <dcterms:modified xsi:type="dcterms:W3CDTF">2021-10-11T04:07:01Z</dcterms:modified>
</cp:coreProperties>
</file>