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Civilization of Korea, Japan, and 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Bushido    </w:t>
      </w:r>
      <w:r>
        <w:t xml:space="preserve">   Dynasty    </w:t>
      </w:r>
      <w:r>
        <w:t xml:space="preserve">   Japan    </w:t>
      </w:r>
      <w:r>
        <w:t xml:space="preserve">   Kamikaze    </w:t>
      </w:r>
      <w:r>
        <w:t xml:space="preserve">   Korea    </w:t>
      </w:r>
      <w:r>
        <w:t xml:space="preserve">   Koryo    </w:t>
      </w:r>
      <w:r>
        <w:t xml:space="preserve">   Mongol    </w:t>
      </w:r>
      <w:r>
        <w:t xml:space="preserve">   Nara    </w:t>
      </w:r>
      <w:r>
        <w:t xml:space="preserve">   Samurai    </w:t>
      </w:r>
      <w:r>
        <w:t xml:space="preserve">   Sejong    </w:t>
      </w:r>
      <w:r>
        <w:t xml:space="preserve">   shamans    </w:t>
      </w:r>
      <w:r>
        <w:t xml:space="preserve">   Shinto    </w:t>
      </w:r>
      <w:r>
        <w:t xml:space="preserve">   Shoguns    </w:t>
      </w:r>
      <w:r>
        <w:t xml:space="preserve">   Shotoku    </w:t>
      </w:r>
      <w:r>
        <w:t xml:space="preserve">   Silla    </w:t>
      </w:r>
      <w:r>
        <w:t xml:space="preserve">   Southeast Asia    </w:t>
      </w:r>
      <w:r>
        <w:t xml:space="preserve">   Tangun    </w:t>
      </w:r>
      <w:r>
        <w:t xml:space="preserve">   Turtle ship    </w:t>
      </w:r>
      <w:r>
        <w:t xml:space="preserve">   Yamato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Civilization of Korea, Japan, and Southeast Asia</dc:title>
  <dcterms:created xsi:type="dcterms:W3CDTF">2021-10-11T04:08:27Z</dcterms:created>
  <dcterms:modified xsi:type="dcterms:W3CDTF">2021-10-11T04:08:27Z</dcterms:modified>
</cp:coreProperties>
</file>