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of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clay and plant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underground champer that is used for religious ceremonies and to discuss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mississippian center that housed as many as 20,000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Emerged in the tropical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colored strings that were knotted in different ways to reprents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of each Inca villiage, they carried out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to heap the earth and shape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Trading of surplus and gaining wealth in which is shared in a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that conquered people, that are forced to pay their conqueors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islands used to cultivate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Multi-floor houses connected to one another by doorways and ladders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Culture that thrived in the Aedean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stone 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city of incan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of America </dc:title>
  <dcterms:created xsi:type="dcterms:W3CDTF">2021-10-11T04:07:36Z</dcterms:created>
  <dcterms:modified xsi:type="dcterms:W3CDTF">2021-10-11T04:07:36Z</dcterms:modified>
</cp:coreProperties>
</file>