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Civilizations of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Iroquois League    </w:t>
      </w:r>
      <w:r>
        <w:t xml:space="preserve">   Potlatch    </w:t>
      </w:r>
      <w:r>
        <w:t xml:space="preserve">   Cahokia    </w:t>
      </w:r>
      <w:r>
        <w:t xml:space="preserve">   Earthworks    </w:t>
      </w:r>
      <w:r>
        <w:t xml:space="preserve">   Kiva    </w:t>
      </w:r>
      <w:r>
        <w:t xml:space="preserve">   Pueblo Bonito    </w:t>
      </w:r>
      <w:r>
        <w:t xml:space="preserve">   Pueblos    </w:t>
      </w:r>
      <w:r>
        <w:t xml:space="preserve">   Mesa Verde    </w:t>
      </w:r>
      <w:r>
        <w:t xml:space="preserve">   Inti    </w:t>
      </w:r>
      <w:r>
        <w:t xml:space="preserve">   Ayllu    </w:t>
      </w:r>
      <w:r>
        <w:t xml:space="preserve">   Quipu    </w:t>
      </w:r>
      <w:r>
        <w:t xml:space="preserve">   Cuzco    </w:t>
      </w:r>
      <w:r>
        <w:t xml:space="preserve">   Sapa Inca    </w:t>
      </w:r>
      <w:r>
        <w:t xml:space="preserve">   Pachacuti Inca Yupanqui    </w:t>
      </w:r>
      <w:r>
        <w:t xml:space="preserve">   Tiahuanaco    </w:t>
      </w:r>
      <w:r>
        <w:t xml:space="preserve">   Huari    </w:t>
      </w:r>
      <w:r>
        <w:t xml:space="preserve">   Nazca    </w:t>
      </w:r>
      <w:r>
        <w:t xml:space="preserve">   Moche    </w:t>
      </w:r>
      <w:r>
        <w:t xml:space="preserve">   Chavin    </w:t>
      </w:r>
      <w:r>
        <w:t xml:space="preserve">   Teotihuacan    </w:t>
      </w:r>
      <w:r>
        <w:t xml:space="preserve">   Tribute    </w:t>
      </w:r>
      <w:r>
        <w:t xml:space="preserve">   Chinampas    </w:t>
      </w:r>
      <w:r>
        <w:t xml:space="preserve">   Tenochtitlan    </w:t>
      </w:r>
      <w:r>
        <w:t xml:space="preserve">   Valley of Mexico    </w:t>
      </w:r>
      <w:r>
        <w:t xml:space="preserve">   Stela    </w:t>
      </w:r>
      <w:r>
        <w:t xml:space="preserve">   Olmecs    </w:t>
      </w:r>
      <w:r>
        <w:t xml:space="preserve">   Maize    </w:t>
      </w:r>
      <w:r>
        <w:t xml:space="preserve">   Mesoamerica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of America </dc:title>
  <dcterms:created xsi:type="dcterms:W3CDTF">2021-10-11T04:08:01Z</dcterms:created>
  <dcterms:modified xsi:type="dcterms:W3CDTF">2021-10-11T04:08:01Z</dcterms:modified>
</cp:coreProperties>
</file>