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Civilizations of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Buddhism that stresses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temple complex exists in modern day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trained Japanese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military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Sultan of the Ottoman Empire who organized a legal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Mughal emperor whose name means "Great One"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Korean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Traditional Japanese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 of an elite Ottoman fighting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who governs if the ruler is too young or too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founder of the Mughal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Southeast Asian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Korean kingdom</w:t>
            </w:r>
          </w:p>
        </w:tc>
      </w:tr>
    </w:tbl>
    <w:p>
      <w:pPr>
        <w:pStyle w:val="WordBankLarge"/>
      </w:pPr>
      <w:r>
        <w:t xml:space="preserve">   Babur    </w:t>
      </w:r>
      <w:r>
        <w:t xml:space="preserve">   Khmer    </w:t>
      </w:r>
      <w:r>
        <w:t xml:space="preserve">   Shinto    </w:t>
      </w:r>
      <w:r>
        <w:t xml:space="preserve">   Suleyman    </w:t>
      </w:r>
      <w:r>
        <w:t xml:space="preserve">   Samurai    </w:t>
      </w:r>
      <w:r>
        <w:t xml:space="preserve">   Koryo    </w:t>
      </w:r>
      <w:r>
        <w:t xml:space="preserve">   Celadon    </w:t>
      </w:r>
      <w:r>
        <w:t xml:space="preserve">   Zen    </w:t>
      </w:r>
      <w:r>
        <w:t xml:space="preserve">   Janissaray    </w:t>
      </w:r>
      <w:r>
        <w:t xml:space="preserve">   Regent     </w:t>
      </w:r>
      <w:r>
        <w:t xml:space="preserve">   AngkorWat    </w:t>
      </w:r>
      <w:r>
        <w:t xml:space="preserve">   Akbar    </w:t>
      </w:r>
      <w:r>
        <w:t xml:space="preserve">   Shogun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Civilizations of Asia</dc:title>
  <dcterms:created xsi:type="dcterms:W3CDTF">2021-10-11T04:08:43Z</dcterms:created>
  <dcterms:modified xsi:type="dcterms:W3CDTF">2021-10-11T04:08:43Z</dcterms:modified>
</cp:coreProperties>
</file>