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Civilizations that Shaped the World</w:t>
      </w:r>
    </w:p>
    <w:p>
      <w:pPr>
        <w:pStyle w:val="Questions"/>
      </w:pPr>
      <w:r>
        <w:t xml:space="preserve">1. NAMYA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KNGSI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ACCAO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AUNMH ESICIRSCFA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GDSO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TLAIK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OHNRNERT AMALTEUGA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ESALACDNR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AETNCIN BOKSO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TSNPESAA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Civilizations that Shaped the World</dc:title>
  <dcterms:created xsi:type="dcterms:W3CDTF">2021-10-11T04:07:13Z</dcterms:created>
  <dcterms:modified xsi:type="dcterms:W3CDTF">2021-10-11T04:07:13Z</dcterms:modified>
</cp:coreProperties>
</file>