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Civilizations that Shaped the World</w:t>
      </w:r>
    </w:p>
    <w:p>
      <w:pPr>
        <w:pStyle w:val="Questions"/>
      </w:pPr>
      <w:r>
        <w:t xml:space="preserve">1. PGEYT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YHECTCORA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HSORPAHA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FAISNTMMCMIUIO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MSEOS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LAVSES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LIEN VEIRR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EDR 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OYSRPHLIHEG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AVELSS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YIMADPSR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Civilizations that Shaped the World</dc:title>
  <dcterms:created xsi:type="dcterms:W3CDTF">2021-10-11T04:07:15Z</dcterms:created>
  <dcterms:modified xsi:type="dcterms:W3CDTF">2021-10-11T04:07:15Z</dcterms:modified>
</cp:coreProperties>
</file>