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that Shaped the World</w:t>
      </w:r>
    </w:p>
    <w:p>
      <w:pPr>
        <w:pStyle w:val="Questions"/>
      </w:pPr>
      <w:r>
        <w:t xml:space="preserve">1. AHCNOIIEP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AEFAERSS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CRULALUT DOFFUISNI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ARFICA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ROCGA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ANOLNBE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DNETMANERAIRE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NEAPNOIHIC APBAHTLE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OETEPSLRAFCP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that Shaped the World</dc:title>
  <dcterms:created xsi:type="dcterms:W3CDTF">2021-10-11T04:07:17Z</dcterms:created>
  <dcterms:modified xsi:type="dcterms:W3CDTF">2021-10-11T04:07:17Z</dcterms:modified>
</cp:coreProperties>
</file>