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that Shaped the World</w:t>
      </w:r>
    </w:p>
    <w:p>
      <w:pPr>
        <w:pStyle w:val="Questions"/>
      </w:pPr>
      <w:r>
        <w:t xml:space="preserve">1. HACIN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OTANXEAIINM TMSESY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NSIFIOACUCMN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SAIOLC CLSAS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AERGT ALWL FO NCIAH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ZUOH SDYYATN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OLYWLE REIVR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NZATYGE VIRRE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IVCLI TEAVNSSR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PEPAR IAMNKG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that Shaped the World</dc:title>
  <dcterms:created xsi:type="dcterms:W3CDTF">2021-10-11T04:07:19Z</dcterms:created>
  <dcterms:modified xsi:type="dcterms:W3CDTF">2021-10-11T04:07:19Z</dcterms:modified>
</cp:coreProperties>
</file>