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Civis/government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legislative    </w:t>
      </w:r>
      <w:r>
        <w:t xml:space="preserve">   rightwinng    </w:t>
      </w:r>
      <w:r>
        <w:t xml:space="preserve">   parliament    </w:t>
      </w:r>
      <w:r>
        <w:t xml:space="preserve">   senate    </w:t>
      </w:r>
      <w:r>
        <w:t xml:space="preserve">   cartier    </w:t>
      </w:r>
      <w:r>
        <w:t xml:space="preserve">   political    </w:t>
      </w:r>
      <w:r>
        <w:t xml:space="preserve">   confederation    </w:t>
      </w:r>
      <w:r>
        <w:t xml:space="preserve">   provincial    </w:t>
      </w:r>
      <w:r>
        <w:t xml:space="preserve">   suffrage    </w:t>
      </w:r>
      <w:r>
        <w:t xml:space="preserve">   municipal    </w:t>
      </w:r>
      <w:r>
        <w:t xml:space="preserve">   executive    </w:t>
      </w:r>
      <w:r>
        <w:t xml:space="preserve">   leftwing    </w:t>
      </w:r>
      <w:r>
        <w:t xml:space="preserve">   governorgeneral    </w:t>
      </w:r>
      <w:r>
        <w:t xml:space="preserve">   constitutional    </w:t>
      </w:r>
      <w:r>
        <w:t xml:space="preserve">   judicial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Civis/government</dc:title>
  <dcterms:created xsi:type="dcterms:W3CDTF">2021-10-11T04:07:52Z</dcterms:created>
  <dcterms:modified xsi:type="dcterms:W3CDTF">2021-10-11T04:07:52Z</dcterms:modified>
</cp:coreProperties>
</file>