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Civl War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winner of the election of 1860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compromise that ended with the Fugitive Slave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states who broke away from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Being loyal to the region you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state in which slavery WAS allowed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crisis in which the North protected tariffs and the south wanted to get rid of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wants to get rid of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document that outlined Georgia's rights and loyalty to the union.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state in which slavery was not allowed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action of removing from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paying your workers for their labor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Civl War Vocab</dc:title>
  <dcterms:created xsi:type="dcterms:W3CDTF">2021-10-11T04:08:47Z</dcterms:created>
  <dcterms:modified xsi:type="dcterms:W3CDTF">2021-10-11T04:08:47Z</dcterms:modified>
</cp:coreProperties>
</file>