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clock    </w:t>
      </w:r>
      <w:r>
        <w:t xml:space="preserve">   snack    </w:t>
      </w:r>
      <w:r>
        <w:t xml:space="preserve">   luck    </w:t>
      </w:r>
      <w:r>
        <w:t xml:space="preserve">   suck    </w:t>
      </w:r>
      <w:r>
        <w:t xml:space="preserve">   sock    </w:t>
      </w:r>
      <w:r>
        <w:t xml:space="preserve">   lock    </w:t>
      </w:r>
      <w:r>
        <w:t xml:space="preserve">   lick    </w:t>
      </w:r>
      <w:r>
        <w:t xml:space="preserve">   sick    </w:t>
      </w:r>
      <w:r>
        <w:t xml:space="preserve">   neck    </w:t>
      </w:r>
      <w:r>
        <w:t xml:space="preserve">   duck    </w:t>
      </w:r>
      <w:r>
        <w:t xml:space="preserve">   back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 words</dc:title>
  <dcterms:created xsi:type="dcterms:W3CDTF">2021-10-11T04:07:22Z</dcterms:created>
  <dcterms:modified xsi:type="dcterms:W3CDTF">2021-10-11T04:07:22Z</dcterms:modified>
</cp:coreProperties>
</file>