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clasp    </w:t>
      </w:r>
      <w:r>
        <w:t xml:space="preserve">   clinic    </w:t>
      </w:r>
      <w:r>
        <w:t xml:space="preserve">   cluck    </w:t>
      </w:r>
      <w:r>
        <w:t xml:space="preserve">   clan    </w:t>
      </w:r>
      <w:r>
        <w:t xml:space="preserve">   cloak    </w:t>
      </w:r>
      <w:r>
        <w:t xml:space="preserve">   clothes    </w:t>
      </w:r>
      <w:r>
        <w:t xml:space="preserve">   cloth    </w:t>
      </w:r>
      <w:r>
        <w:t xml:space="preserve">   cliff    </w:t>
      </w:r>
      <w:r>
        <w:t xml:space="preserve">   cling    </w:t>
      </w:r>
      <w:r>
        <w:t xml:space="preserve">   clot    </w:t>
      </w:r>
      <w:r>
        <w:t xml:space="preserve">   clump    </w:t>
      </w:r>
      <w:r>
        <w:t xml:space="preserve">   clock    </w:t>
      </w:r>
      <w:r>
        <w:t xml:space="preserve">   clover    </w:t>
      </w:r>
      <w:r>
        <w:t xml:space="preserve">   clam    </w:t>
      </w:r>
      <w:r>
        <w:t xml:space="preserve">   cloud    </w:t>
      </w:r>
      <w:r>
        <w:t xml:space="preserve">   clever    </w:t>
      </w:r>
      <w:r>
        <w:t xml:space="preserve">   clown    </w:t>
      </w:r>
      <w:r>
        <w:t xml:space="preserve">   clap    </w:t>
      </w:r>
      <w:r>
        <w:t xml:space="preserve">   click    </w:t>
      </w:r>
      <w:r>
        <w:t xml:space="preserve">   clip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Cl- Words</dc:title>
  <dcterms:created xsi:type="dcterms:W3CDTF">2021-10-11T04:08:37Z</dcterms:created>
  <dcterms:modified xsi:type="dcterms:W3CDTF">2021-10-11T04:08:37Z</dcterms:modified>
</cp:coreProperties>
</file>