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Cladograms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Ancestral character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organisms in a cladogram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Crocodiles are closely related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amphibians have that bony fish don't?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Squirtle have that Snorlax doesn't?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that consists of a common ancestor and all of its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Derived character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used in cladistics to show relations among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evolutionary change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Primates are least related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evidence is used to separate organisms in a cladogram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all of the organisms in figure 1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always evolve from a common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(Figure 3) What would differentiate a bird and a monkey?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Cladograms</dc:title>
  <dcterms:created xsi:type="dcterms:W3CDTF">2021-10-11T04:07:46Z</dcterms:created>
  <dcterms:modified xsi:type="dcterms:W3CDTF">2021-10-11T04:07:46Z</dcterms:modified>
</cp:coreProperties>
</file>