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Claim Evidence Reasoning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Hearing    </w:t>
      </w:r>
      <w:r>
        <w:t xml:space="preserve">   Taste    </w:t>
      </w:r>
      <w:r>
        <w:t xml:space="preserve">   Smell    </w:t>
      </w:r>
      <w:r>
        <w:t xml:space="preserve">   Data    </w:t>
      </w:r>
      <w:r>
        <w:t xml:space="preserve">   Inference    </w:t>
      </w:r>
      <w:r>
        <w:t xml:space="preserve">   Senses    </w:t>
      </w:r>
      <w:r>
        <w:t xml:space="preserve">   Sight    </w:t>
      </w:r>
      <w:r>
        <w:t xml:space="preserve">   Touch    </w:t>
      </w:r>
      <w:r>
        <w:t xml:space="preserve">   Experiments    </w:t>
      </w:r>
      <w:r>
        <w:t xml:space="preserve">   Quantitative    </w:t>
      </w:r>
      <w:r>
        <w:t xml:space="preserve">   Qualitative    </w:t>
      </w:r>
      <w:r>
        <w:t xml:space="preserve">   Observations    </w:t>
      </w:r>
      <w:r>
        <w:t xml:space="preserve">   Models    </w:t>
      </w:r>
      <w:r>
        <w:t xml:space="preserve">   Support    </w:t>
      </w:r>
      <w:r>
        <w:t xml:space="preserve">   Connect    </w:t>
      </w:r>
      <w:r>
        <w:t xml:space="preserve">   Reasoning    </w:t>
      </w:r>
      <w:r>
        <w:t xml:space="preserve">   Evidence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Claim Evidence Reasoning</dc:title>
  <dcterms:created xsi:type="dcterms:W3CDTF">2021-10-11T04:08:17Z</dcterms:created>
  <dcterms:modified xsi:type="dcterms:W3CDTF">2021-10-11T04:08:17Z</dcterms:modified>
</cp:coreProperties>
</file>