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Claim, Evidence, Reasoning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Connects    </w:t>
      </w:r>
      <w:r>
        <w:t xml:space="preserve">   Claim    </w:t>
      </w:r>
      <w:r>
        <w:t xml:space="preserve">   Conclusion    </w:t>
      </w:r>
      <w:r>
        <w:t xml:space="preserve">   Data    </w:t>
      </w:r>
      <w:r>
        <w:t xml:space="preserve">   Evidence    </w:t>
      </w:r>
      <w:r>
        <w:t xml:space="preserve">   Hearing    </w:t>
      </w:r>
      <w:r>
        <w:t xml:space="preserve">   Hypothesis    </w:t>
      </w:r>
      <w:r>
        <w:t xml:space="preserve">   Problem    </w:t>
      </w:r>
      <w:r>
        <w:t xml:space="preserve">   Reasoning    </w:t>
      </w:r>
      <w:r>
        <w:t xml:space="preserve">   Senses    </w:t>
      </w:r>
      <w:r>
        <w:t xml:space="preserve">   Sight    </w:t>
      </w:r>
      <w:r>
        <w:t xml:space="preserve">   Smell    </w:t>
      </w:r>
      <w:r>
        <w:t xml:space="preserve">   Support    </w:t>
      </w:r>
      <w:r>
        <w:t xml:space="preserve">   Taste    </w:t>
      </w:r>
      <w:r>
        <w:t xml:space="preserve">  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Claim, Evidence, Reasoning</dc:title>
  <dcterms:created xsi:type="dcterms:W3CDTF">2021-10-11T04:07:19Z</dcterms:created>
  <dcterms:modified xsi:type="dcterms:W3CDTF">2021-10-11T04:07:19Z</dcterms:modified>
</cp:coreProperties>
</file>