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Claims</w:t>
      </w:r>
    </w:p>
    <w:p>
      <w:pPr>
        <w:pStyle w:val="Questions"/>
      </w:pPr>
      <w:r>
        <w:t xml:space="preserve">1. TCCEAP NNESIMTAGS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GRNUOARAT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IITPPTRGIANCA RDOEVPIR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BIYTHRDA LRUE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EUEORNTNC MFRO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NPEATIT CUONCTA RREDCO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RILAECGN UOEHS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ALCNE IALMC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IOAIDRNOTOCN FO TIFBESEN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DCEBEDLUTI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IOENUCRCNAS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PAELPA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</dc:title>
  <dcterms:created xsi:type="dcterms:W3CDTF">2021-10-11T04:07:23Z</dcterms:created>
  <dcterms:modified xsi:type="dcterms:W3CDTF">2021-10-11T04:07:23Z</dcterms:modified>
</cp:coreProperties>
</file>