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Claims Challenge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for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writer must be 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Consideration for 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wrongful 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That sinking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Reducing the 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broadest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legal line in the sand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warranties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Insurers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non natural 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Protecting Employees in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neighbourly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 of moderation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invitation for some treats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remote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Same place you started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doesn’t understand the EL 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That proof you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12th August 2016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letters we hate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Claims Challenge </dc:title>
  <dcterms:created xsi:type="dcterms:W3CDTF">2021-10-11T04:08:34Z</dcterms:created>
  <dcterms:modified xsi:type="dcterms:W3CDTF">2021-10-11T04:08:34Z</dcterms:modified>
</cp:coreProperties>
</file>