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Claims Lodgement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assessor must be appointed for evens such as ______________, cycloe, flood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Professional Protection claims, we require an ______________ slip or warrant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claim is lodged using estimates provided in the ________________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scan tool claims, ______________ must be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Liability claims must provide a _________ of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should be notified of a new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Burglary/Theft claims require a ___________ report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loss claims require a copy of the owners ______________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Appointment of Assessor/Builder/Supplier are as per the _____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third party is involved, applicable details are recorded:  name, make of their vehicle, the ______________ number and their contact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Member is on stop credit, we must check to see if they were __________ at the date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Engineering claims require a ____________ confirming cause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request to lodge a new claim is actioned the same day where time difference allows -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Windscreen claims should be directed to ____________ windscreens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motor claims require a quote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Proof of _____________ is required for Building and contents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must check if the member is on  ________ credit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Lodgement</dc:title>
  <dcterms:created xsi:type="dcterms:W3CDTF">2021-10-11T04:08:12Z</dcterms:created>
  <dcterms:modified xsi:type="dcterms:W3CDTF">2021-10-11T04:08:12Z</dcterms:modified>
</cp:coreProperties>
</file>