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Claims Processing and Payment Adjudication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the outstanding balances in each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Agency that converts claims into a standardized electronic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electronic information in a standard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contracted with the health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recommendation to see a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fixed amount an HMO provider receives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submitted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 sent to the patient that outlines the amounts billed by the provider and what the patient must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Purchaser of the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Additional information about types of services and part of valid CPT and HCPC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the provider's actual charge and the allowable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claim that is inaccurate, incomplete or contains other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Processes Medicare Parts A and B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required if a provider believes that a service might not be covered by Medicare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Claims Processing and Payment Adjudication</dc:title>
  <dcterms:created xsi:type="dcterms:W3CDTF">2021-10-11T04:08:46Z</dcterms:created>
  <dcterms:modified xsi:type="dcterms:W3CDTF">2021-10-11T04:08:46Z</dcterms:modified>
</cp:coreProperties>
</file>