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Claire Bucher Vocab crossword 19-21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hold back, keep in check, or deprive of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ask; to request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limit or limitation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forcing out or driving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almost exact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upset or cause an angry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keeping out or shutting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campsite; a place where people set up camp temporarily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under take or achieve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expressing a lot in few words; short and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control with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image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pass through small gaps and fill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accepted as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push out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soldier who is injured, killed, captured, or otherwise made unable to take part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branch or department of the armed forces, with a specialized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for granted as being true without having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guarantee or confirm to be true, accurate, or genuine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Bucher Vocab crossword 19-21</dc:title>
  <dcterms:created xsi:type="dcterms:W3CDTF">2021-10-11T04:08:20Z</dcterms:created>
  <dcterms:modified xsi:type="dcterms:W3CDTF">2021-10-11T04:08:20Z</dcterms:modified>
</cp:coreProperties>
</file>