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Claire Hansen 100 points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Above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not do as 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natural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a type of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Somewhere you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Somewhere you get 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go there 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Its a type of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type of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without shoes or 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this time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combine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in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Lift off!!!!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you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While you wait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tern around</w:t>
            </w:r>
          </w:p>
        </w:tc>
      </w:tr>
    </w:tbl>
    <w:p>
      <w:pPr>
        <w:pStyle w:val="WordBankLarge"/>
      </w:pPr>
      <w:r>
        <w:t xml:space="preserve">   bluebonnet    </w:t>
      </w:r>
      <w:r>
        <w:t xml:space="preserve">   stockyards    </w:t>
      </w:r>
      <w:r>
        <w:t xml:space="preserve">   newsstand    </w:t>
      </w:r>
      <w:r>
        <w:t xml:space="preserve">   sunlight    </w:t>
      </w:r>
      <w:r>
        <w:t xml:space="preserve">   campground    </w:t>
      </w:r>
      <w:r>
        <w:t xml:space="preserve">   meanwhile    </w:t>
      </w:r>
      <w:r>
        <w:t xml:space="preserve">   motorcycle    </w:t>
      </w:r>
      <w:r>
        <w:t xml:space="preserve">   springtime     </w:t>
      </w:r>
      <w:r>
        <w:t xml:space="preserve">   barefoot    </w:t>
      </w:r>
      <w:r>
        <w:t xml:space="preserve">   overhead    </w:t>
      </w:r>
      <w:r>
        <w:t xml:space="preserve">   invalid    </w:t>
      </w:r>
      <w:r>
        <w:t xml:space="preserve">   launch    </w:t>
      </w:r>
      <w:r>
        <w:t xml:space="preserve">   minute    </w:t>
      </w:r>
      <w:r>
        <w:t xml:space="preserve">   school    </w:t>
      </w:r>
      <w:r>
        <w:t xml:space="preserve">   spruce    </w:t>
      </w:r>
      <w:r>
        <w:t xml:space="preserve">   capital    </w:t>
      </w:r>
      <w:r>
        <w:t xml:space="preserve">   refuse    </w:t>
      </w:r>
      <w:r>
        <w:t xml:space="preserve">   compound    </w:t>
      </w:r>
      <w:r>
        <w:t xml:space="preserve">   reversed    </w:t>
      </w:r>
      <w:r>
        <w:t xml:space="preserve">   cardinal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Claire Hansen 100 points </dc:title>
  <dcterms:created xsi:type="dcterms:W3CDTF">2021-10-11T04:08:27Z</dcterms:created>
  <dcterms:modified xsi:type="dcterms:W3CDTF">2021-10-11T04:08:27Z</dcterms:modified>
</cp:coreProperties>
</file>