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Claire Murphy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symbol of young militant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one day boycott resulting from Rosa Parks civil rights activism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civil rights organization known as the Student Nonviolent Coordinating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African American seamstress who opposed segregation and racism, sitting in the front of a bus and refusing to give up her seat to a white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segregated city in the south in which Martin Luther King Jr. and the SCLC staged a major civil rights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Chief Justice who wrote the Brown decision in Brown v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NAACP's challenge against segregated public education at all grade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African AMerican lawyer from Baltimore, Maryland, who headed the legal team that challenged the legality of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Air Force veteran who attempted to enroll at the all-white University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protest staged by CORE in which African Americans rode in two separate buses while sitting in the front and using white restrooms.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coined by Carmichael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assassination of Robert F.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southern city which attempted to desegregate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Segregation by unwritten custom or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Amendment which banned the poll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which banned segregation in public accommodations and gave the federal government the ability to compel state and local school boards to desegregate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which banned literacy tests and empowered federal government to oversee voting registration and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Segregation imposed by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Assassination of Martin Luther King Jr. by gun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Protests in which African Americans opposed segregated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Congress of Racial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movement in which 1000 volunteers, black and white students, flooded Mississippi to register African Americans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well-know African American radical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Claire Murphy</dc:title>
  <dcterms:created xsi:type="dcterms:W3CDTF">2021-10-11T04:08:29Z</dcterms:created>
  <dcterms:modified xsi:type="dcterms:W3CDTF">2021-10-11T04:08:29Z</dcterms:modified>
</cp:coreProperties>
</file>