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Claire Murphy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young men drafted into the military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U.S forces would withdraw as ARVN troops approached more duties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united states and seven other countries formed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replaced previous diplomatic efforts based on suspicion and distrust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massacre at a college in kent ohio where students were shot by national guard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publication of what papers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divided into 2 camps, ? and doves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treaty that froze the deployment of intercontinential ballistic missiles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most important voice demanding independence for vietnam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named after the vietnamese lunar year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resolution authorized the president the president to prevent further aggression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idea that if vietnam fell into communism , its closest neighbors would too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US, south vietnam, north vietnam and the vietcong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act that restricted the presidents war making powers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 troops searching for enemy troops in an area with strong vietcong forces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college students and men who worked in designated occupations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NLF guerrilla fighters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other camp with the hawks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jellied gasoline which was dropped in large canisters that exploded on impact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german word meaning real politics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Claire Murphy</dc:title>
  <dcterms:created xsi:type="dcterms:W3CDTF">2021-10-11T04:08:34Z</dcterms:created>
  <dcterms:modified xsi:type="dcterms:W3CDTF">2021-10-11T04:08:34Z</dcterms:modified>
</cp:coreProperties>
</file>