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Claire's hen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Tagine    </w:t>
      </w:r>
      <w:r>
        <w:t xml:space="preserve">   Eagles    </w:t>
      </w:r>
      <w:r>
        <w:t xml:space="preserve">   Perth    </w:t>
      </w:r>
      <w:r>
        <w:t xml:space="preserve">   Saddleworth    </w:t>
      </w:r>
      <w:r>
        <w:t xml:space="preserve">   Dorfold Hall    </w:t>
      </w:r>
      <w:r>
        <w:t xml:space="preserve">   Worslade Road    </w:t>
      </w:r>
      <w:r>
        <w:t xml:space="preserve">   Cable Cafe    </w:t>
      </w:r>
      <w:r>
        <w:t xml:space="preserve">   Gin    </w:t>
      </w:r>
      <w:r>
        <w:t xml:space="preserve">   Tooting    </w:t>
      </w:r>
      <w:r>
        <w:t xml:space="preserve">   Oval    </w:t>
      </w:r>
      <w:r>
        <w:t xml:space="preserve">   Booth de Moran    </w:t>
      </w:r>
      <w:r>
        <w:t xml:space="preserve">   Tinder    </w:t>
      </w:r>
      <w:r>
        <w:t xml:space="preserve">   Archie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Claire's hen party</dc:title>
  <dcterms:created xsi:type="dcterms:W3CDTF">2021-10-11T04:08:39Z</dcterms:created>
  <dcterms:modified xsi:type="dcterms:W3CDTF">2021-10-11T04:08:39Z</dcterms:modified>
</cp:coreProperties>
</file>