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Clam Chowder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to understand or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 thin at the edges, ragged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open structure resembling a pavilion or gazebo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and full of sound, vibrant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number of people gathered together;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an illness caused by bacteria or virouses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echoing, resounding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ridiculous and unpredictable behavior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walk heavily and firmly, as when weary, or through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complex system of paths or tunnels in which it is easy to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 and worn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succeed, especially in terms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pleasurable expectation or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large; vast;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walked or moved with unsteady steps; rocked or swayed as if about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serious attempt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and mentally fatigued or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worried, nervous, distressed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that converts mechanical energy into electrical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Clam Chowder Code</dc:title>
  <dcterms:created xsi:type="dcterms:W3CDTF">2021-10-11T04:07:47Z</dcterms:created>
  <dcterms:modified xsi:type="dcterms:W3CDTF">2021-10-11T04:07:47Z</dcterms:modified>
</cp:coreProperties>
</file>