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Clancy's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Bree James    </w:t>
      </w:r>
      <w:r>
        <w:t xml:space="preserve">   Clues    </w:t>
      </w:r>
      <w:r>
        <w:t xml:space="preserve">   Josephine Clancy    </w:t>
      </w:r>
      <w:r>
        <w:t xml:space="preserve">   Mr. Dudeny    </w:t>
      </w:r>
      <w:r>
        <w:t xml:space="preserve">   Mrs. Devine    </w:t>
      </w:r>
      <w:r>
        <w:t xml:space="preserve">   Mysteries    </w:t>
      </w:r>
      <w:r>
        <w:t xml:space="preserve">   Nancy Clancy    </w:t>
      </w:r>
      <w:r>
        <w:t xml:space="preserve">   Questions    </w:t>
      </w:r>
      <w:r>
        <w:t xml:space="preserve">   Silver Key    </w:t>
      </w:r>
      <w:r>
        <w:t xml:space="preserve">   Sleuths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Clancy's Clues</dc:title>
  <dcterms:created xsi:type="dcterms:W3CDTF">2021-10-11T04:07:57Z</dcterms:created>
  <dcterms:modified xsi:type="dcterms:W3CDTF">2021-10-11T04:07:57Z</dcterms:modified>
</cp:coreProperties>
</file>