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____x4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of Teal and Magenta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well soon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"Drink beer Save water"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Claps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Specialized Videotape Technology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BAKSU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Centre @ 3:22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to look up from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with a secret wink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Xuxian's (CA Leader)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Wears a green 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Joshua's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enough to hold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Teases Jihoon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Red 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Clap Crossword</dc:title>
  <dcterms:created xsi:type="dcterms:W3CDTF">2021-10-11T04:08:03Z</dcterms:created>
  <dcterms:modified xsi:type="dcterms:W3CDTF">2021-10-11T04:08:03Z</dcterms:modified>
</cp:coreProperties>
</file>