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also promote?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she when she went to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did the Red Cross assist?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Red Cross receive it's first congressional charter?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nurses served 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a formed?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her auto biography?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she live after she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date of her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Red Cross do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date of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she when she started teaching?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Clara's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date was the American association of the Red Cross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second War the Red Cross was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society did she giving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she when she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</dc:title>
  <dcterms:created xsi:type="dcterms:W3CDTF">2021-10-11T04:07:20Z</dcterms:created>
  <dcterms:modified xsi:type="dcterms:W3CDTF">2021-10-11T04:07:20Z</dcterms:modified>
</cp:coreProperties>
</file>