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Free public school    </w:t>
      </w:r>
      <w:r>
        <w:t xml:space="preserve">   Massachusetts    </w:t>
      </w:r>
      <w:r>
        <w:t xml:space="preserve">   Teacher    </w:t>
      </w:r>
      <w:r>
        <w:t xml:space="preserve">   Battlefield    </w:t>
      </w:r>
      <w:r>
        <w:t xml:space="preserve">   Volunteers    </w:t>
      </w:r>
      <w:r>
        <w:t xml:space="preserve">   Soldiers    </w:t>
      </w:r>
      <w:r>
        <w:t xml:space="preserve">   Red Cross    </w:t>
      </w:r>
      <w:r>
        <w:t xml:space="preserve">   Nursing    </w:t>
      </w:r>
      <w:r>
        <w:t xml:space="preserve">   Lifeguard    </w:t>
      </w:r>
      <w:r>
        <w:t xml:space="preserve">   Geneva    </w:t>
      </w:r>
      <w:r>
        <w:t xml:space="preserve">   First Aid    </w:t>
      </w:r>
      <w:r>
        <w:t xml:space="preserve">   Disaster Relief    </w:t>
      </w:r>
      <w:r>
        <w:t xml:space="preserve">   December    </w:t>
      </w:r>
      <w:r>
        <w:t xml:space="preserve">   Clara Barton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</dc:title>
  <dcterms:created xsi:type="dcterms:W3CDTF">2021-10-11T04:07:31Z</dcterms:created>
  <dcterms:modified xsi:type="dcterms:W3CDTF">2021-10-11T04:07:31Z</dcterms:modified>
</cp:coreProperties>
</file>