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Clara Barton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Clara distribute supplies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Clara's public school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fell off a 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Clara's favorite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Clara do after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Clara's hometown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Clara get the idea for the American Red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holiday was Clara born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Clara's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Clara's good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Clara's first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American Red Cross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 Barton Crossword</dc:title>
  <dcterms:created xsi:type="dcterms:W3CDTF">2021-10-11T04:08:27Z</dcterms:created>
  <dcterms:modified xsi:type="dcterms:W3CDTF">2021-10-11T04:08:27Z</dcterms:modified>
</cp:coreProperties>
</file>