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Clara Barton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Soldiers    </w:t>
      </w:r>
      <w:r>
        <w:t xml:space="preserve">   Michigan    </w:t>
      </w:r>
      <w:r>
        <w:t xml:space="preserve">   Angel    </w:t>
      </w:r>
      <w:r>
        <w:t xml:space="preserve">   Nurse    </w:t>
      </w:r>
      <w:r>
        <w:t xml:space="preserve">   Author    </w:t>
      </w:r>
      <w:r>
        <w:t xml:space="preserve">   Woman    </w:t>
      </w:r>
      <w:r>
        <w:t xml:space="preserve">   Autobiography    </w:t>
      </w:r>
      <w:r>
        <w:t xml:space="preserve">   Washington DC    </w:t>
      </w:r>
      <w:r>
        <w:t xml:space="preserve">   Battlefield    </w:t>
      </w:r>
      <w:r>
        <w:t xml:space="preserve">   Red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 Wordsearch</dc:title>
  <dcterms:created xsi:type="dcterms:W3CDTF">2021-10-11T04:08:33Z</dcterms:created>
  <dcterms:modified xsi:type="dcterms:W3CDTF">2021-10-11T04:08:33Z</dcterms:modified>
</cp:coreProperties>
</file>