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Clara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take a hike    </w:t>
      </w:r>
      <w:r>
        <w:t xml:space="preserve">   strong    </w:t>
      </w:r>
      <w:r>
        <w:t xml:space="preserve">   speed skater    </w:t>
      </w:r>
      <w:r>
        <w:t xml:space="preserve">   right to play    </w:t>
      </w:r>
      <w:r>
        <w:t xml:space="preserve">   olympics    </w:t>
      </w:r>
      <w:r>
        <w:t xml:space="preserve">   motivator    </w:t>
      </w:r>
      <w:r>
        <w:t xml:space="preserve">   mental health    </w:t>
      </w:r>
      <w:r>
        <w:t xml:space="preserve">   medals    </w:t>
      </w:r>
      <w:r>
        <w:t xml:space="preserve">   influential    </w:t>
      </w:r>
      <w:r>
        <w:t xml:space="preserve">   humanitarian    </w:t>
      </w:r>
      <w:r>
        <w:t xml:space="preserve">   canadian    </w:t>
      </w:r>
      <w:r>
        <w:t xml:space="preserve">   hall of fame    </w:t>
      </w:r>
      <w:r>
        <w:t xml:space="preserve">   depression    </w:t>
      </w:r>
      <w:r>
        <w:t xml:space="preserve">   cyclist    </w:t>
      </w:r>
      <w:r>
        <w:t xml:space="preserve">   compassion    </w:t>
      </w:r>
      <w:r>
        <w:t xml:space="preserve">   bell lets talk    </w:t>
      </w:r>
      <w:r>
        <w:t xml:space="preserve">   ambassador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Hughes</dc:title>
  <dcterms:created xsi:type="dcterms:W3CDTF">2021-10-11T04:08:13Z</dcterms:created>
  <dcterms:modified xsi:type="dcterms:W3CDTF">2021-10-11T04:08:13Z</dcterms:modified>
</cp:coreProperties>
</file>