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Luper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civil rights    </w:t>
      </w:r>
      <w:r>
        <w:t xml:space="preserve">   sit-in    </w:t>
      </w:r>
      <w:r>
        <w:t xml:space="preserve">   history    </w:t>
      </w:r>
      <w:r>
        <w:t xml:space="preserve">   brave    </w:t>
      </w:r>
      <w:r>
        <w:t xml:space="preserve">   Oklahoma    </w:t>
      </w:r>
      <w:r>
        <w:t xml:space="preserve">   teacher    </w:t>
      </w:r>
      <w:r>
        <w:t xml:space="preserve">   segregation    </w:t>
      </w:r>
      <w:r>
        <w:t xml:space="preserve">   luper    </w:t>
      </w:r>
      <w:r>
        <w:t xml:space="preserve">   clara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Luper</dc:title>
  <dcterms:created xsi:type="dcterms:W3CDTF">2021-10-11T04:08:03Z</dcterms:created>
  <dcterms:modified xsi:type="dcterms:W3CDTF">2021-10-11T04:08:03Z</dcterms:modified>
</cp:coreProperties>
</file>