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Clara Rides the Rancho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grand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cart with large wooden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bricks made from dried mud and straw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roundup of cattle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ranch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fenced area where animals are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cowboy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dry canyon or gully made by rushing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outdoor covered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courtyard or inner area open to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porch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flat stone for grinding corn or other grains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nap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Clara Rides the Rancho</dc:title>
  <dcterms:created xsi:type="dcterms:W3CDTF">2021-10-11T04:07:26Z</dcterms:created>
  <dcterms:modified xsi:type="dcterms:W3CDTF">2021-10-11T04:07:26Z</dcterms:modified>
</cp:coreProperties>
</file>