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Clarissa Harlowe Barton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Stephen Barton    </w:t>
      </w:r>
      <w:r>
        <w:t xml:space="preserve">   Sarah Barton    </w:t>
      </w:r>
      <w:r>
        <w:t xml:space="preserve">   self taught    </w:t>
      </w:r>
      <w:r>
        <w:t xml:space="preserve">   Glen Echo    </w:t>
      </w:r>
      <w:r>
        <w:t xml:space="preserve">   pioneer    </w:t>
      </w:r>
      <w:r>
        <w:t xml:space="preserve">   leeches    </w:t>
      </w:r>
      <w:r>
        <w:t xml:space="preserve">   pneumonia    </w:t>
      </w:r>
      <w:r>
        <w:t xml:space="preserve">   Civil War    </w:t>
      </w:r>
      <w:r>
        <w:t xml:space="preserve">   Humanitarian    </w:t>
      </w:r>
      <w:r>
        <w:t xml:space="preserve">   Massachusetts    </w:t>
      </w:r>
      <w:r>
        <w:t xml:space="preserve">   Oxford    </w:t>
      </w:r>
      <w:r>
        <w:t xml:space="preserve">   Christmas    </w:t>
      </w:r>
      <w:r>
        <w:t xml:space="preserve">   Angle of the Battlefield    </w:t>
      </w:r>
      <w:r>
        <w:t xml:space="preserve">   Patent Clerk    </w:t>
      </w:r>
      <w:r>
        <w:t xml:space="preserve">   Teacher    </w:t>
      </w:r>
      <w:r>
        <w:t xml:space="preserve">   Nurse    </w:t>
      </w:r>
      <w:r>
        <w:t xml:space="preserve">   Soldiers    </w:t>
      </w:r>
      <w:r>
        <w:t xml:space="preserve">   American Red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Clarissa Harlowe Barton </dc:title>
  <dcterms:created xsi:type="dcterms:W3CDTF">2021-10-11T04:08:29Z</dcterms:created>
  <dcterms:modified xsi:type="dcterms:W3CDTF">2021-10-11T04:08:29Z</dcterms:modified>
</cp:coreProperties>
</file>