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Claritine Crossword : Game of Knowledge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raised itchy and painful rash that migrates about on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allergy out  of two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medical condition shows some similar symptoms like AR but with different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Asthma risk factor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phase which ended by the synthesis of sensitized mast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Loratadine is a"............" peripheral histamine H1 receptor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urticaria classified as " ............... "  if exceeds 6 weeks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Clartine is a "............" generation antihistamine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day when allergy symptoms are at their worst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most common risk factors of Allergies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harmless substances causes immunosystem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second generation antihistamine could be used twice daily in dose of 120mg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Claritine tab.  daily dose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Claritine is a non "......." anthistamine and does not affect the ability to drive or using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(late )symptoms of 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common annoying symptom of Urticaria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major mediator released during the early phase allergic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second generation antihistamine well know to cause sedation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(early symptoms) of 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claritine dose per day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Claritine Crossword : Game of Knowledge </dc:title>
  <dcterms:created xsi:type="dcterms:W3CDTF">2021-10-11T04:08:05Z</dcterms:created>
  <dcterms:modified xsi:type="dcterms:W3CDTF">2021-10-11T04:08:05Z</dcterms:modified>
</cp:coreProperties>
</file>