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Clark Corners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Bird Feeders    </w:t>
      </w:r>
      <w:r>
        <w:t xml:space="preserve">   Bobcat Scooter    </w:t>
      </w:r>
      <w:r>
        <w:t xml:space="preserve">   Cactus    </w:t>
      </w:r>
      <w:r>
        <w:t xml:space="preserve">   Cantaloupe    </w:t>
      </w:r>
      <w:r>
        <w:t xml:space="preserve">   Canvas Rockers    </w:t>
      </w:r>
      <w:r>
        <w:t xml:space="preserve">   Clark Corners    </w:t>
      </w:r>
      <w:r>
        <w:t xml:space="preserve">   Cucumbers    </w:t>
      </w:r>
      <w:r>
        <w:t xml:space="preserve">   El Dorado    </w:t>
      </w:r>
      <w:r>
        <w:t xml:space="preserve">   Fiesta Peppers    </w:t>
      </w:r>
      <w:r>
        <w:t xml:space="preserve">   Garden Tiller    </w:t>
      </w:r>
      <w:r>
        <w:t xml:space="preserve">   Garlic    </w:t>
      </w:r>
      <w:r>
        <w:t xml:space="preserve">   Glider Swing    </w:t>
      </w:r>
      <w:r>
        <w:t xml:space="preserve">   Gooseberries    </w:t>
      </w:r>
      <w:r>
        <w:t xml:space="preserve">   Hand-Carved Sandstone    </w:t>
      </w:r>
      <w:r>
        <w:t xml:space="preserve">   JP Clark    </w:t>
      </w:r>
      <w:r>
        <w:t xml:space="preserve">   Mesquite Trees    </w:t>
      </w:r>
      <w:r>
        <w:t xml:space="preserve">   Nomad    </w:t>
      </w:r>
      <w:r>
        <w:t xml:space="preserve">   North Forty    </w:t>
      </w:r>
      <w:r>
        <w:t xml:space="preserve">   Okra    </w:t>
      </w:r>
      <w:r>
        <w:t xml:space="preserve">   Onions    </w:t>
      </w:r>
      <w:r>
        <w:t xml:space="preserve">   Orange Carrots    </w:t>
      </w:r>
      <w:r>
        <w:t xml:space="preserve">   Pecan Tree    </w:t>
      </w:r>
      <w:r>
        <w:t xml:space="preserve">   Pet Memorial    </w:t>
      </w:r>
      <w:r>
        <w:t xml:space="preserve">   Potatoes    </w:t>
      </w:r>
      <w:r>
        <w:t xml:space="preserve">   Pumpkin Patch    </w:t>
      </w:r>
      <w:r>
        <w:t xml:space="preserve">   Rainbow Carrots    </w:t>
      </w:r>
      <w:r>
        <w:t xml:space="preserve">   Red Radishes    </w:t>
      </w:r>
      <w:r>
        <w:t xml:space="preserve">   South Forty    </w:t>
      </w:r>
      <w:r>
        <w:t xml:space="preserve">   The Old Oak Tree    </w:t>
      </w:r>
      <w:r>
        <w:t xml:space="preserve">   Tomatoes    </w:t>
      </w:r>
      <w:r>
        <w:t xml:space="preserve">   Watermelon Patch    </w:t>
      </w:r>
      <w:r>
        <w:t xml:space="preserve">   White Radishes    </w:t>
      </w:r>
      <w:r>
        <w:t xml:space="preserve">   Wildflowers    </w:t>
      </w:r>
      <w:r>
        <w:t xml:space="preserve">   Zero Turn Mower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Corners</dc:title>
  <dcterms:created xsi:type="dcterms:W3CDTF">2021-10-11T04:08:36Z</dcterms:created>
  <dcterms:modified xsi:type="dcterms:W3CDTF">2021-10-11T04:08:36Z</dcterms:modified>
</cp:coreProperties>
</file>